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6C46" w14:textId="77777777" w:rsidR="00EF22F0" w:rsidRDefault="004C6A1C">
      <w:pPr>
        <w:jc w:val="center"/>
      </w:pPr>
      <w:r w:rsidRPr="00F33A60">
        <w:rPr>
          <w:rFonts w:ascii="Times New Roman" w:hAnsi="Times New Roman"/>
          <w:b/>
          <w:noProof/>
          <w:sz w:val="28"/>
          <w:szCs w:val="28"/>
          <w:shd w:val="clear" w:color="auto" w:fill="FFFF00"/>
          <w:lang w:val="cs-CZ" w:eastAsia="cs-CZ"/>
        </w:rPr>
        <w:drawing>
          <wp:anchor distT="0" distB="0" distL="114300" distR="114300" simplePos="0" relativeHeight="251651584" behindDoc="1" locked="0" layoutInCell="1" allowOverlap="1" wp14:anchorId="7B24EB22" wp14:editId="525D6366">
            <wp:simplePos x="0" y="0"/>
            <wp:positionH relativeFrom="column">
              <wp:posOffset>254000</wp:posOffset>
            </wp:positionH>
            <wp:positionV relativeFrom="paragraph">
              <wp:posOffset>-22859</wp:posOffset>
            </wp:positionV>
            <wp:extent cx="611505" cy="401320"/>
            <wp:effectExtent l="0" t="114300" r="0" b="939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trument-1294958_960_720[1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18525">
                      <a:off x="0" y="0"/>
                      <a:ext cx="611505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1E7" w:rsidRPr="00F33A60">
        <w:rPr>
          <w:rFonts w:ascii="Times New Roman" w:hAnsi="Times New Roman"/>
          <w:b/>
          <w:sz w:val="36"/>
          <w:shd w:val="clear" w:color="auto" w:fill="FFFF00"/>
        </w:rPr>
        <w:t>POZVÁNKA</w:t>
      </w:r>
    </w:p>
    <w:p w14:paraId="01EB9299" w14:textId="77777777" w:rsidR="00EF22F0" w:rsidRDefault="000171E7" w:rsidP="004C6A1C">
      <w:pPr>
        <w:spacing w:after="120" w:line="240" w:lineRule="auto"/>
        <w:jc w:val="center"/>
      </w:pPr>
      <w:r>
        <w:rPr>
          <w:rFonts w:ascii="Times New Roman" w:hAnsi="Times New Roman"/>
          <w:sz w:val="24"/>
        </w:rPr>
        <w:t>Dechová hudba Dolnovanka Vás srdečně zve</w:t>
      </w:r>
    </w:p>
    <w:p w14:paraId="4563B0E7" w14:textId="77777777" w:rsidR="00EF22F0" w:rsidRDefault="00F33A60" w:rsidP="004C6A1C">
      <w:pPr>
        <w:spacing w:after="120" w:line="240" w:lineRule="auto"/>
        <w:jc w:val="center"/>
      </w:pPr>
      <w:r>
        <w:rPr>
          <w:rFonts w:ascii="Times New Roman" w:hAnsi="Times New Roman"/>
          <w:sz w:val="24"/>
        </w:rPr>
        <w:t>na hudební sešlost u</w:t>
      </w:r>
      <w:r w:rsidR="000171E7">
        <w:rPr>
          <w:rFonts w:ascii="Times New Roman" w:hAnsi="Times New Roman"/>
          <w:sz w:val="24"/>
        </w:rPr>
        <w:t xml:space="preserve"> příležitosti oslav</w:t>
      </w:r>
    </w:p>
    <w:p w14:paraId="1C86660A" w14:textId="77777777" w:rsidR="00EF22F0" w:rsidRDefault="000171E7" w:rsidP="004C6A1C">
      <w:pPr>
        <w:spacing w:after="120" w:line="240" w:lineRule="auto"/>
        <w:jc w:val="center"/>
      </w:pPr>
      <w:r>
        <w:rPr>
          <w:rFonts w:ascii="Times New Roman" w:hAnsi="Times New Roman"/>
          <w:b/>
          <w:sz w:val="28"/>
        </w:rPr>
        <w:t>50. výročí založení kapely</w:t>
      </w:r>
      <w:r w:rsidR="00F33A60">
        <w:rPr>
          <w:rFonts w:ascii="Times New Roman" w:hAnsi="Times New Roman"/>
          <w:b/>
          <w:sz w:val="28"/>
        </w:rPr>
        <w:t xml:space="preserve"> Dolnovanka</w:t>
      </w:r>
    </w:p>
    <w:p w14:paraId="6B054920" w14:textId="77777777" w:rsidR="00EF22F0" w:rsidRPr="004C6A1C" w:rsidRDefault="00F33A60" w:rsidP="004C6A1C">
      <w:pPr>
        <w:spacing w:after="120" w:line="240" w:lineRule="auto"/>
        <w:jc w:val="center"/>
        <w:rPr>
          <w:sz w:val="28"/>
          <w:szCs w:val="28"/>
        </w:rPr>
      </w:pPr>
      <w:r w:rsidRPr="00F33A60">
        <w:rPr>
          <w:rFonts w:ascii="Times New Roman" w:hAnsi="Times New Roman"/>
          <w:b/>
          <w:sz w:val="28"/>
          <w:szCs w:val="28"/>
          <w:highlight w:val="yellow"/>
        </w:rPr>
        <w:t xml:space="preserve">Kdy: </w:t>
      </w:r>
      <w:r w:rsidRPr="00F33A60">
        <w:rPr>
          <w:rFonts w:ascii="Times New Roman" w:hAnsi="Times New Roman"/>
          <w:b/>
          <w:sz w:val="28"/>
          <w:szCs w:val="28"/>
          <w:highlight w:val="yellow"/>
          <w:shd w:val="clear" w:color="auto" w:fill="FFFF00"/>
        </w:rPr>
        <w:t>s</w:t>
      </w:r>
      <w:r w:rsidR="000171E7" w:rsidRPr="00F33A60">
        <w:rPr>
          <w:rFonts w:ascii="Times New Roman" w:hAnsi="Times New Roman"/>
          <w:b/>
          <w:sz w:val="28"/>
          <w:szCs w:val="28"/>
          <w:highlight w:val="yellow"/>
          <w:shd w:val="clear" w:color="auto" w:fill="FFFF00"/>
        </w:rPr>
        <w:t>obota</w:t>
      </w:r>
      <w:r w:rsidR="000171E7" w:rsidRPr="00F33A60"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8. 11. 2025</w:t>
      </w:r>
    </w:p>
    <w:p w14:paraId="44D33302" w14:textId="77777777" w:rsidR="00EF22F0" w:rsidRPr="004C6A1C" w:rsidRDefault="00F33A60" w:rsidP="00F33A60">
      <w:pPr>
        <w:shd w:val="clear" w:color="auto" w:fill="FFFFFF" w:themeFill="background1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A60">
        <w:rPr>
          <w:rFonts w:ascii="Times New Roman" w:hAnsi="Times New Roman"/>
          <w:b/>
          <w:sz w:val="28"/>
          <w:szCs w:val="28"/>
          <w:highlight w:val="yellow"/>
        </w:rPr>
        <w:t xml:space="preserve">Kde: </w:t>
      </w:r>
      <w:r w:rsidR="000171E7" w:rsidRPr="00F33A60">
        <w:rPr>
          <w:rFonts w:ascii="Times New Roman" w:hAnsi="Times New Roman"/>
          <w:b/>
          <w:sz w:val="28"/>
          <w:szCs w:val="28"/>
          <w:highlight w:val="yellow"/>
        </w:rPr>
        <w:t>Sokolovna Dolní Újezd</w:t>
      </w:r>
    </w:p>
    <w:p w14:paraId="75589A3B" w14:textId="77777777" w:rsidR="004C6A1C" w:rsidRPr="004C6A1C" w:rsidRDefault="00F33A60" w:rsidP="004C6A1C">
      <w:pPr>
        <w:spacing w:after="120" w:line="240" w:lineRule="auto"/>
        <w:jc w:val="center"/>
        <w:rPr>
          <w:u w:val="single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 wp14:anchorId="63BB1732" wp14:editId="1B75BC86">
            <wp:simplePos x="0" y="0"/>
            <wp:positionH relativeFrom="column">
              <wp:posOffset>2774950</wp:posOffset>
            </wp:positionH>
            <wp:positionV relativeFrom="paragraph">
              <wp:posOffset>241300</wp:posOffset>
            </wp:positionV>
            <wp:extent cx="882650" cy="1138555"/>
            <wp:effectExtent l="171450" t="114300" r="146050" b="118745"/>
            <wp:wrapNone/>
            <wp:docPr id="2" name="obrázek 2" descr="Nota - nalepovací tetování | Potetuj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ta - nalepovací tetování | Potetuj.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28040">
                      <a:off x="0" y="0"/>
                      <a:ext cx="88265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A1C" w:rsidRPr="004C6A1C">
        <w:rPr>
          <w:rFonts w:ascii="Times New Roman" w:hAnsi="Times New Roman"/>
          <w:b/>
          <w:sz w:val="24"/>
          <w:u w:val="single"/>
        </w:rPr>
        <w:t>Program:</w:t>
      </w:r>
      <w:r w:rsidR="004C6A1C" w:rsidRPr="004C6A1C">
        <w:rPr>
          <w:noProof/>
          <w:lang w:val="cs-CZ" w:eastAsia="cs-CZ"/>
        </w:rPr>
        <w:t xml:space="preserve"> </w:t>
      </w:r>
    </w:p>
    <w:p w14:paraId="6321C6B6" w14:textId="77777777" w:rsidR="00EF22F0" w:rsidRDefault="000171E7" w:rsidP="004C6A1C">
      <w:pPr>
        <w:spacing w:after="120" w:line="240" w:lineRule="auto"/>
        <w:jc w:val="center"/>
      </w:pPr>
      <w:r w:rsidRPr="00F33A60">
        <w:rPr>
          <w:rFonts w:ascii="Times New Roman" w:hAnsi="Times New Roman"/>
          <w:b/>
          <w:sz w:val="24"/>
          <w:shd w:val="clear" w:color="auto" w:fill="FFFF00"/>
        </w:rPr>
        <w:t>Dolnovanka</w:t>
      </w:r>
      <w:r>
        <w:rPr>
          <w:rFonts w:ascii="Times New Roman" w:hAnsi="Times New Roman"/>
          <w:sz w:val="24"/>
        </w:rPr>
        <w:t>: 16:00 – 19:00 hod.</w:t>
      </w:r>
    </w:p>
    <w:p w14:paraId="21D128EF" w14:textId="77777777" w:rsidR="00EF22F0" w:rsidRDefault="000171E7" w:rsidP="004C6A1C">
      <w:pPr>
        <w:spacing w:after="120" w:line="240" w:lineRule="auto"/>
        <w:jc w:val="center"/>
      </w:pPr>
      <w:r w:rsidRPr="00F33A60">
        <w:rPr>
          <w:rFonts w:ascii="Times New Roman" w:hAnsi="Times New Roman"/>
          <w:b/>
          <w:sz w:val="24"/>
          <w:shd w:val="clear" w:color="auto" w:fill="FFFF00"/>
        </w:rPr>
        <w:t>JUNIOR II.:</w:t>
      </w:r>
      <w:r>
        <w:rPr>
          <w:rFonts w:ascii="Times New Roman" w:hAnsi="Times New Roman"/>
          <w:sz w:val="24"/>
        </w:rPr>
        <w:t xml:space="preserve"> 20:00 – 24:00 hod.</w:t>
      </w:r>
    </w:p>
    <w:p w14:paraId="701C131E" w14:textId="77777777" w:rsidR="00EF22F0" w:rsidRDefault="000171E7" w:rsidP="004C6A1C">
      <w:pPr>
        <w:spacing w:after="120" w:line="240" w:lineRule="auto"/>
        <w:jc w:val="center"/>
      </w:pPr>
      <w:r>
        <w:rPr>
          <w:rFonts w:ascii="Times New Roman" w:hAnsi="Times New Roman"/>
          <w:sz w:val="24"/>
        </w:rPr>
        <w:t>Občerstvení zajištěno</w:t>
      </w:r>
    </w:p>
    <w:p w14:paraId="00164BE1" w14:textId="77777777" w:rsidR="00EF22F0" w:rsidRPr="00E60BF7" w:rsidRDefault="000171E7" w:rsidP="004C6A1C">
      <w:pPr>
        <w:spacing w:after="120" w:line="240" w:lineRule="auto"/>
        <w:jc w:val="center"/>
        <w:rPr>
          <w:b/>
        </w:rPr>
      </w:pPr>
      <w:r w:rsidRPr="00E60BF7">
        <w:rPr>
          <w:rFonts w:ascii="Times New Roman" w:hAnsi="Times New Roman"/>
          <w:b/>
          <w:sz w:val="24"/>
        </w:rPr>
        <w:t>Předprodej vstupenek: 100 Kč</w:t>
      </w:r>
    </w:p>
    <w:p w14:paraId="7269B274" w14:textId="77777777" w:rsidR="00EF22F0" w:rsidRDefault="000171E7" w:rsidP="000171E7">
      <w:pPr>
        <w:spacing w:after="120" w:line="240" w:lineRule="auto"/>
      </w:pPr>
      <w:r>
        <w:rPr>
          <w:noProof/>
          <w:lang w:val="cs-CZ" w:eastAsia="cs-CZ"/>
        </w:rPr>
        <w:drawing>
          <wp:anchor distT="0" distB="0" distL="114300" distR="114300" simplePos="0" relativeHeight="251664896" behindDoc="1" locked="0" layoutInCell="1" allowOverlap="1" wp14:anchorId="0ECE0E9D" wp14:editId="12135DC7">
            <wp:simplePos x="0" y="0"/>
            <wp:positionH relativeFrom="column">
              <wp:posOffset>1372957</wp:posOffset>
            </wp:positionH>
            <wp:positionV relativeFrom="paragraph">
              <wp:posOffset>87630</wp:posOffset>
            </wp:positionV>
            <wp:extent cx="1154191" cy="1154191"/>
            <wp:effectExtent l="247650" t="247650" r="236855" b="236855"/>
            <wp:wrapNone/>
            <wp:docPr id="4" name="obrázek 4" descr="Hudebniny na notové osnově spirála — Stockový 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debniny na notové osnově spirála — Stockový vekt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244675">
                      <a:off x="0" y="0"/>
                      <a:ext cx="1154191" cy="115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</w:rPr>
        <w:t xml:space="preserve">                         Radek Klusoň</w:t>
      </w:r>
      <w:r>
        <w:t xml:space="preserve"> - </w:t>
      </w:r>
      <w:r>
        <w:rPr>
          <w:rFonts w:ascii="Times New Roman" w:hAnsi="Times New Roman"/>
          <w:sz w:val="24"/>
        </w:rPr>
        <w:t>tel.: 603 374 695</w:t>
      </w:r>
    </w:p>
    <w:p w14:paraId="5BF0036D" w14:textId="77777777" w:rsidR="00EF22F0" w:rsidRPr="004C6A1C" w:rsidRDefault="000171E7" w:rsidP="004C6A1C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e-mail: </w:t>
      </w:r>
      <w:hyperlink r:id="rId9" w:history="1">
        <w:r w:rsidR="004C6A1C" w:rsidRPr="004C6A1C">
          <w:rPr>
            <w:rStyle w:val="Hypertextovodkaz"/>
            <w:rFonts w:ascii="Times New Roman" w:hAnsi="Times New Roman"/>
            <w:color w:val="auto"/>
            <w:sz w:val="24"/>
            <w:u w:val="none"/>
          </w:rPr>
          <w:t>radekkluson@seznam.cz</w:t>
        </w:r>
      </w:hyperlink>
    </w:p>
    <w:p w14:paraId="21C05AD2" w14:textId="77777777" w:rsidR="004C6A1C" w:rsidRDefault="004C6A1C" w:rsidP="004C6A1C">
      <w:pPr>
        <w:spacing w:after="120" w:line="240" w:lineRule="auto"/>
        <w:jc w:val="center"/>
      </w:pPr>
    </w:p>
    <w:p w14:paraId="6B68E52E" w14:textId="77777777" w:rsidR="000171E7" w:rsidRDefault="000171E7" w:rsidP="004C6A1C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322D0D13" w14:textId="77777777" w:rsidR="00EF22F0" w:rsidRDefault="000171E7" w:rsidP="004C6A1C">
      <w:pPr>
        <w:spacing w:after="120" w:line="240" w:lineRule="auto"/>
        <w:jc w:val="center"/>
      </w:pPr>
      <w:r>
        <w:rPr>
          <w:rFonts w:ascii="Times New Roman" w:hAnsi="Times New Roman"/>
          <w:b/>
          <w:sz w:val="24"/>
        </w:rPr>
        <w:t>Poděkování sponzorům:</w:t>
      </w:r>
    </w:p>
    <w:p w14:paraId="055B5305" w14:textId="77777777" w:rsidR="007D729A" w:rsidRDefault="000171E7" w:rsidP="004C6A1C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 Dolní Újezd, Dechová hudba Dolnovanka,</w:t>
      </w:r>
      <w:r w:rsidR="007D729A">
        <w:rPr>
          <w:rFonts w:ascii="Times New Roman" w:hAnsi="Times New Roman"/>
          <w:sz w:val="24"/>
        </w:rPr>
        <w:t xml:space="preserve"> </w:t>
      </w:r>
    </w:p>
    <w:p w14:paraId="1B8C9460" w14:textId="77777777" w:rsidR="00EF22F0" w:rsidRDefault="007D729A" w:rsidP="007D729A">
      <w:pPr>
        <w:spacing w:after="120" w:line="240" w:lineRule="auto"/>
        <w:jc w:val="center"/>
      </w:pPr>
      <w:r>
        <w:rPr>
          <w:rFonts w:ascii="Times New Roman" w:hAnsi="Times New Roman"/>
          <w:sz w:val="24"/>
        </w:rPr>
        <w:t>ZD Dolní Újezd</w:t>
      </w:r>
      <w:r>
        <w:t xml:space="preserve">, </w:t>
      </w:r>
      <w:r w:rsidR="000171E7">
        <w:rPr>
          <w:rFonts w:ascii="Times New Roman" w:hAnsi="Times New Roman"/>
          <w:sz w:val="24"/>
        </w:rPr>
        <w:t>Sokol Dolní Újezd, Jan Čejka</w:t>
      </w:r>
    </w:p>
    <w:sectPr w:rsidR="00EF22F0" w:rsidSect="004C6A1C">
      <w:pgSz w:w="5954" w:h="8420" w:code="70"/>
      <w:pgMar w:top="426" w:right="0" w:bottom="28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3173353">
    <w:abstractNumId w:val="8"/>
  </w:num>
  <w:num w:numId="2" w16cid:durableId="2116976313">
    <w:abstractNumId w:val="6"/>
  </w:num>
  <w:num w:numId="3" w16cid:durableId="1175999766">
    <w:abstractNumId w:val="5"/>
  </w:num>
  <w:num w:numId="4" w16cid:durableId="1147555399">
    <w:abstractNumId w:val="4"/>
  </w:num>
  <w:num w:numId="5" w16cid:durableId="2141072963">
    <w:abstractNumId w:val="7"/>
  </w:num>
  <w:num w:numId="6" w16cid:durableId="532966137">
    <w:abstractNumId w:val="3"/>
  </w:num>
  <w:num w:numId="7" w16cid:durableId="1405713458">
    <w:abstractNumId w:val="2"/>
  </w:num>
  <w:num w:numId="8" w16cid:durableId="1920599782">
    <w:abstractNumId w:val="1"/>
  </w:num>
  <w:num w:numId="9" w16cid:durableId="143301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71E7"/>
    <w:rsid w:val="00034616"/>
    <w:rsid w:val="0006063C"/>
    <w:rsid w:val="0015074B"/>
    <w:rsid w:val="0029639D"/>
    <w:rsid w:val="00326F90"/>
    <w:rsid w:val="004C6A1C"/>
    <w:rsid w:val="004D0A75"/>
    <w:rsid w:val="007D729A"/>
    <w:rsid w:val="008B4EB7"/>
    <w:rsid w:val="00A01185"/>
    <w:rsid w:val="00AA1D8D"/>
    <w:rsid w:val="00B47730"/>
    <w:rsid w:val="00C26679"/>
    <w:rsid w:val="00C77B2F"/>
    <w:rsid w:val="00CB0664"/>
    <w:rsid w:val="00E60BF7"/>
    <w:rsid w:val="00EF22F0"/>
    <w:rsid w:val="00F33A60"/>
    <w:rsid w:val="00F65B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2A6F5"/>
  <w14:defaultImageDpi w14:val="300"/>
  <w15:docId w15:val="{4796636C-335C-40C7-B0EC-C46223C3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4C6A1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dekkluson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0DD9BD-31AE-432F-B974-42788AD8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2</cp:revision>
  <cp:lastPrinted>2025-09-26T07:32:00Z</cp:lastPrinted>
  <dcterms:created xsi:type="dcterms:W3CDTF">2025-09-29T06:20:00Z</dcterms:created>
  <dcterms:modified xsi:type="dcterms:W3CDTF">2025-09-29T06:20:00Z</dcterms:modified>
  <cp:category/>
</cp:coreProperties>
</file>